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left"/>
      </w:pPr>
      <w:r>
        <w:rPr>
          <w:rFonts w:ascii="Calibri" w:hAnsi="Calibri"/>
          <w:b/>
          <w:i w:val="0"/>
          <w:color w:val="1A1A1A"/>
          <w:sz w:val="44"/>
        </w:rPr>
        <w:t>[YOUR FULL NAME]</w:t>
      </w:r>
    </w:p>
    <w:p>
      <w:pPr>
        <w:spacing w:after="80"/>
        <w:jc w:val="left"/>
      </w:pPr>
      <w:r>
        <w:rPr>
          <w:rFonts w:ascii="Calibri" w:hAnsi="Calibri"/>
          <w:b w:val="0"/>
          <w:i w:val="0"/>
          <w:color w:val="D72A2C"/>
          <w:sz w:val="24"/>
        </w:rPr>
        <w:t>[Target Role — e.g., Returning Marketing Professional / Re-entering Software Engineer]</w:t>
      </w:r>
    </w:p>
    <w:p>
      <w:pPr>
        <w:spacing w:after="80"/>
        <w:jc w:val="left"/>
        <w:pBdr>
          <w:bottom w:val="single" w:sz="10" w:space="4" w:color="D72A2C"/>
        </w:pBdr>
      </w:pPr>
      <w:r>
        <w:rPr>
          <w:rFonts w:ascii="Calibri" w:hAnsi="Calibri"/>
          <w:b w:val="0"/>
          <w:i w:val="0"/>
          <w:color w:val="333333"/>
          <w:sz w:val="20"/>
        </w:rPr>
        <w:t>+91 XXXXXXXXXX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your.email@example.com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linkedin.com/in/yourprofile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[City, State]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PROFESSIONAL SUMMARY</w:t>
      </w:r>
    </w:p>
    <w:p>
      <w:pPr>
        <w:spacing w:after="80"/>
        <w:jc w:val="left"/>
      </w:pPr>
      <w:r>
        <w:rPr>
          <w:rFonts w:ascii="Calibri" w:hAnsi="Calibri"/>
          <w:b w:val="0"/>
          <w:i w:val="0"/>
          <w:color w:val="1A1A1A"/>
          <w:sz w:val="22"/>
        </w:rPr>
        <w:t>[Experienced [Function] professional with X years of pre-break experience in [Industry]. Took a planned career break from [Year] to [Year] for [brief honest reason — childcare / health / family / further education / sabbatical]. During this period, kept skills current through [specific upskilling — courses, freelance work, volunteer work]. Now seeking to return to a [target role] where I can apply [X years] of domain expertise alongside fresh perspectives.]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KEY STRENGTHS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[X+ years of pre-break experience in [Function/Industry]]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[Recently updated technical skills through [specific certifications / courses]]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[Demonstrated commitment to staying current — [freelance projects / volunteer work / continuing education]]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[Strong professional network maintained through [industry groups / LinkedIn]]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CAREER BREAK ACTIVITIES &amp; UPSKILLING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Career Break — Personal Development &amp; Continued Learning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[Start Date – End Date]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[Self-Directed / Optional Institution]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[Completed certifications: [List relevant courses — Coursera, Google, AWS, IIM/ISB online certificates]]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[Freelance / consulting work: [Brief on any client work or projects undertaken]]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[Volunteer work: [NGO involvement / community contribution related to your professional field]]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[Skills refreshed: [List new tools / methodologies / frameworks learned]]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PROFESSIONAL EXPERIENCE (PRE-BREAK)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[Most Recent Pre-Break Designation]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[Month Year – Month 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[Last Employer Name]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[Major achievement with measurable outcome from this role]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[Team / project / budget responsibility handled]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[Strategic contribution or process improvement delivered]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[Recognition or promotion received]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[Previous Designation]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[Month Year – Month 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[Previous Company]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[Key responsibility and impact]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[Specific project or initiative delivered]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[Earlier Designation]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[Month Year – Month 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[Company Name]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[Brief description of role and key contribution]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EDUCATION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[Highest Degree]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[University Name]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Specialization: [Field]  |  Percentage / CGPA: [XX% / X.X]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RECENT CERTIFICATIONS &amp; CONTINUING EDUCATION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[Recently completed certification — within last 1-2 years]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[Online specialization completed — Coursera / edX / NPTEL]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[Industry-specific certification renewed or newly obtained]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[Skill workshop / bootcamp attended]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SKILLS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Domain Expertise: </w:t>
      </w:r>
      <w:r>
        <w:rPr>
          <w:rFonts w:ascii="Calibri" w:hAnsi="Calibri"/>
          <w:b w:val="0"/>
          <w:i w:val="0"/>
          <w:color w:val="1A1A1A"/>
          <w:sz w:val="21"/>
        </w:rPr>
        <w:t>[Your strongest function-specific skills from past experience]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Recently Updated Skills: </w:t>
      </w:r>
      <w:r>
        <w:rPr>
          <w:rFonts w:ascii="Calibri" w:hAnsi="Calibri"/>
          <w:b w:val="0"/>
          <w:i w:val="0"/>
          <w:color w:val="1A1A1A"/>
          <w:sz w:val="21"/>
        </w:rPr>
        <w:t>[Skills you have refreshed during the break]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Tools &amp; Software: </w:t>
      </w:r>
      <w:r>
        <w:rPr>
          <w:rFonts w:ascii="Calibri" w:hAnsi="Calibri"/>
          <w:b w:val="0"/>
          <w:i w:val="0"/>
          <w:color w:val="1A1A1A"/>
          <w:sz w:val="21"/>
        </w:rPr>
        <w:t>[Currently relevant tools — both legacy and newly learned]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Soft Skills: </w:t>
      </w:r>
      <w:r>
        <w:rPr>
          <w:rFonts w:ascii="Calibri" w:hAnsi="Calibri"/>
          <w:b w:val="0"/>
          <w:i w:val="0"/>
          <w:color w:val="1A1A1A"/>
          <w:sz w:val="21"/>
        </w:rPr>
        <w:t>Adaptability, Continuous Learning, Problem Solving, Stakeholder Management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LANGUAGES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Languages: </w:t>
      </w:r>
      <w:r>
        <w:rPr>
          <w:rFonts w:ascii="Calibri" w:hAnsi="Calibri"/>
          <w:b w:val="0"/>
          <w:i w:val="0"/>
          <w:color w:val="1A1A1A"/>
          <w:sz w:val="21"/>
        </w:rPr>
        <w:t>English (Fluent), Hindi (Native), [Regional Language]</w:t>
      </w:r>
    </w:p>
    <w:sectPr w:rsidR="00FC693F" w:rsidRPr="0006063C" w:rsidSect="00034616">
      <w:footerReference w:type="default" r:id="rId9"/>
      <w:pgSz w:w="11906" w:h="16838"/>
      <w:pgMar w:top="850" w:right="1020" w:bottom="850" w:left="1020" w:header="720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/>
        <w:color w:val="999999"/>
        <w:sz w:val="16"/>
      </w:rPr>
      <w:t>Template by CollegeSathi.com — Free Resume Templates for Indian Job Seekers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A1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