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left"/>
      </w:pPr>
      <w:r>
        <w:rPr>
          <w:rFonts w:ascii="Calibri" w:hAnsi="Calibri"/>
          <w:b/>
          <w:i w:val="0"/>
          <w:color w:val="1A1A1A"/>
          <w:sz w:val="44"/>
        </w:rPr>
        <w:t>[YOUR FULL NAME]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D72A2C"/>
          <w:sz w:val="24"/>
        </w:rPr>
        <w:t>[Current Designation — e.g., Senior Product Manager / Marketing Director]</w:t>
      </w:r>
    </w:p>
    <w:p>
      <w:pPr>
        <w:spacing w:after="80"/>
        <w:jc w:val="left"/>
        <w:pBdr>
          <w:bottom w:val="single" w:sz="10" w:space="4" w:color="D72A2C"/>
        </w:pBdr>
      </w:pPr>
      <w:r>
        <w:rPr>
          <w:rFonts w:ascii="Calibri" w:hAnsi="Calibri"/>
          <w:b w:val="0"/>
          <w:i w:val="0"/>
          <w:color w:val="333333"/>
          <w:sz w:val="20"/>
        </w:rPr>
        <w:t>+91 XXXXXXXXXX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your.email@example.com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linkedin.com/in/yourprofile</w:t>
      </w:r>
      <w:r>
        <w:rPr>
          <w:rFonts w:ascii="Calibri" w:hAnsi="Calibri"/>
          <w:b w:val="0"/>
          <w:i w:val="0"/>
          <w:color w:val="999999"/>
          <w:sz w:val="20"/>
        </w:rPr>
        <w:t xml:space="preserve">  |  </w:t>
      </w:r>
      <w:r>
        <w:rPr>
          <w:rFonts w:ascii="Calibri" w:hAnsi="Calibri"/>
          <w:b w:val="0"/>
          <w:i w:val="0"/>
          <w:color w:val="333333"/>
          <w:sz w:val="20"/>
        </w:rPr>
        <w:t>[City, State]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SUMMARY</w:t>
      </w:r>
    </w:p>
    <w:p>
      <w:pPr>
        <w:spacing w:after="80"/>
        <w:jc w:val="left"/>
      </w:pPr>
      <w:r>
        <w:rPr>
          <w:rFonts w:ascii="Calibri" w:hAnsi="Calibri"/>
          <w:b w:val="0"/>
          <w:i w:val="0"/>
          <w:color w:val="1A1A1A"/>
          <w:sz w:val="22"/>
        </w:rPr>
        <w:t>[Results-driven [Designation] with X+ years of experience in [Industry/Function]. Proven track record of [delivering business outcomes — e.g., scaling product to 500K+ users, driving Rs. 25 Cr annual revenue, leading cross-functional teams of 15+]. Expertise in [3-4 core competencies]. Seeking senior leadership role at a growing organization where strategic and operational excellence drive measurable impact.]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CORE COMPETENCIES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[Strategic Planning &amp; Execution]   |   [Team Leadership &amp; Mentoring]   |   [Stakeholder Management]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[P&amp;L Ownership]   |   [Cross-Functional Collaboration]   |   [Product / Project Management]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[Data-Driven Decision Making]   |   [Operational Excellence]   |   [Change Management]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PROFESSIONAL EXPERIENCE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[Current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Present]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[Current Company Name]  |  [City / Remote]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[Owned business outcome — e.g., "Led product strategy for flagship platform serving 2M+ users, driving 45% YoY revenue growth to Rs. 80 Cr"]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[Team leadership — e.g., "Built and managed team of 12 across product, engineering, and design; 3 direct reports promoted within 18 months"]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[Strategic initiative — e.g., "Launched new B2B vertical that contributed Rs. 15 Cr in first-year revenue"]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[Operational improvement — e.g., "Reduced customer acquisition cost by 38% through funnel optimization and channel diversification"]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— Award, promotion, or industry recognition received]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[Previous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[Previous 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[Major project or initiative led with quantifiable outcome]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[Team or budget managed with size and scope]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[Cross-functional partnership delivered]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[Process or system implemented with measurable improvement]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[Earlier Designation]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[Month Year – Month 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[Company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[Key achievement with metrics]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[Significant contribution]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[Recognition or milestone]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EDUCATION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[Highest Degree — e.g., MBA / M.Tech / M.Sc.]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[Institution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Specialization: [Field]  |  CGPA / Percentage: [X.X / XX%]</w:t>
      </w:r>
    </w:p>
    <w:p>
      <w:pPr>
        <w:tabs>
          <w:tab w:pos="9638" w:val="right"/>
        </w:tabs>
        <w:spacing w:before="120" w:after="0"/>
      </w:pPr>
      <w:r>
        <w:rPr>
          <w:rFonts w:ascii="Calibri" w:hAnsi="Calibri"/>
          <w:b/>
          <w:i w:val="0"/>
          <w:color w:val="1A1A1A"/>
          <w:sz w:val="23"/>
        </w:rPr>
        <w:t>[Bachelor Degree]</w:t>
      </w:r>
      <w:r>
        <w:rPr>
          <w:rFonts w:ascii="Calibri" w:hAnsi="Calibri"/>
          <w:b w:val="0"/>
          <w:i w:val="0"/>
          <w:color w:val="1A1A1A"/>
          <w:sz w:val="22"/>
        </w:rPr>
        <w:tab/>
      </w:r>
      <w:r>
        <w:rPr>
          <w:rFonts w:ascii="Calibri" w:hAnsi="Calibri"/>
          <w:b w:val="0"/>
          <w:i/>
          <w:color w:val="666666"/>
          <w:sz w:val="21"/>
        </w:rPr>
        <w:t>[Year]</w:t>
      </w:r>
    </w:p>
    <w:p>
      <w:pPr>
        <w:spacing w:after="40"/>
      </w:pPr>
      <w:r>
        <w:rPr>
          <w:rFonts w:ascii="Calibri" w:hAnsi="Calibri"/>
          <w:b w:val="0"/>
          <w:i w:val="0"/>
          <w:color w:val="333333"/>
          <w:sz w:val="21"/>
        </w:rPr>
        <w:t>[Institution Name]  |  [City]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CGPA / Percentage: [X.X / XX%]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CERTIFICATIONS &amp; PROFESSIONAL DEVELOPMENT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[Senior-level certification — e.g., PMP / Six Sigma Black Belt / SAFe Agilist]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[Industry certification — e.g., AWS / Google Cloud / Salesforce]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[Executive education — IIM / ISB short course]</w:t>
      </w:r>
    </w:p>
    <w:p>
      <w:pPr>
        <w:spacing w:before="200" w:after="80"/>
        <w:pBdr>
          <w:bottom w:val="single" w:sz="6" w:space="4" w:color="CCCCCC"/>
        </w:pBdr>
      </w:pPr>
      <w:r>
        <w:rPr>
          <w:rFonts w:ascii="Calibri" w:hAnsi="Calibri"/>
          <w:b/>
          <w:i w:val="0"/>
          <w:color w:val="D72A2C"/>
          <w:sz w:val="24"/>
        </w:rPr>
        <w:t>AWARDS &amp; RECOGNITION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[Industry award received]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[Best Employee / Innovation Award at company level]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[Speaker at industry conference / Published article in industry publication]</w:t>
      </w:r>
    </w:p>
    <w:p>
      <w:pPr>
        <w:pStyle w:val="ListBullet"/>
        <w:spacing w:after="40"/>
        <w:ind w:left="340"/>
      </w:pPr>
      <w:r>
        <w:rPr>
          <w:rFonts w:ascii="Calibri" w:hAnsi="Calibri"/>
          <w:b w:val="0"/>
          <w:i w:val="0"/>
          <w:color w:val="1A1A1A"/>
          <w:sz w:val="21"/>
        </w:rPr>
        <w:t>[Patent filed / Paper published]</w:t>
      </w:r>
    </w:p>
    <w:sectPr w:rsidR="00FC693F" w:rsidRPr="0006063C" w:rsidSect="00034616">
      <w:footerReference w:type="default" r:id="rId9"/>
      <w:pgSz w:w="11906" w:h="16838"/>
      <w:pgMar w:top="850" w:right="1020" w:bottom="850" w:left="1020" w:header="720" w:footer="45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/>
        <w:color w:val="999999"/>
        <w:sz w:val="16"/>
      </w:rPr>
      <w:t>Template by CollegeSathi.com — Free Resume Templates for Indian Job Seekers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A1A1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