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[Target Role — e.g., Software Developer / Marketing Associate / Data Analyst]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github.com/yourusername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CAREER OBJECTIVE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[Write 2-3 lines describing your educational background, key strengths, and what you want to do next. Example: B.Tech graduate in Computer Science from [University Name] with strong fundamentals in Python, Java, and data structures. Completed two industry internships and built three live projects. Seeking an entry-level software engineer role at a product-driven company where I can contribute to scalable systems while continuing to learn.]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[Degree Name, e.g., Bachelor of Technology in Computer Science]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[Graduation Year, e.g., 2022 – 2026]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[University/College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CGPA: [X.X] / 10  |  Percentage: [XX]%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Relevant Coursework: [Data Structures, Algorithms, DBMS, Operating Systems, Machine Learning]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Achievements: [Top 5% of batch / Department rank / Scholarship recipient]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[Class XII — Stream]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Passing]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[School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Percentage: [XX]%  |  Board: [CBSE / ICSE / State Board]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[Class X]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Passing]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[School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Percentage: [XX]%  |  Board: [CBSE / ICSE / State Board]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INTERNSHIPS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[Internship Role — e.g., Software Development Intern]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 / Remote]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[Built / developed / contributed to specific feature, project, or module. Be specific — e.g., "Built a REST API for user authentication using Node.js and MongoDB, deployed to AWS"]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[Quantify impact wherever possible — e.g., "Reduced page load time by 35% by optimizing database queries"]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[Mention tools/tech used and collaboration with team members]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[Second Internship Role]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 / Remote]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[Description of work and impact]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[Specific contribution with tools used]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PROJECTS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[Project Name 1]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Tech Stack: [Python, Django, PostgreSQL, AWS]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[One line on what the project does and the problem it solves]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[Your specific contribution and any measurable outcome — e.g., "Deployed app gained 1,200+ users within 3 months"]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[GitHub link: github.com/yourname/projectname]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[Project Name 2]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Tech Stack: [React, Node.js, MongoDB]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[Project description and outcome]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[Your role and contribution]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Programming Languages: </w:t>
      </w:r>
      <w:r>
        <w:rPr>
          <w:rFonts w:ascii="Calibri" w:hAnsi="Calibri"/>
          <w:b w:val="0"/>
          <w:i w:val="0"/>
          <w:color w:val="1A1A1A"/>
          <w:sz w:val="21"/>
        </w:rPr>
        <w:t>Python, Java, JavaScript, C++, SQL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Frameworks &amp; Libraries: </w:t>
      </w:r>
      <w:r>
        <w:rPr>
          <w:rFonts w:ascii="Calibri" w:hAnsi="Calibri"/>
          <w:b w:val="0"/>
          <w:i w:val="0"/>
          <w:color w:val="1A1A1A"/>
          <w:sz w:val="21"/>
        </w:rPr>
        <w:t>React, Node.js, Django, Flask, Express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Databases: </w:t>
      </w:r>
      <w:r>
        <w:rPr>
          <w:rFonts w:ascii="Calibri" w:hAnsi="Calibri"/>
          <w:b w:val="0"/>
          <w:i w:val="0"/>
          <w:color w:val="1A1A1A"/>
          <w:sz w:val="21"/>
        </w:rPr>
        <w:t>MySQL, MongoDB, PostgreSQL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Tools &amp; Platforms: </w:t>
      </w:r>
      <w:r>
        <w:rPr>
          <w:rFonts w:ascii="Calibri" w:hAnsi="Calibri"/>
          <w:b w:val="0"/>
          <w:i w:val="0"/>
          <w:color w:val="1A1A1A"/>
          <w:sz w:val="21"/>
        </w:rPr>
        <w:t>Git, GitHub, AWS, Docker, VS Code, Jira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Soft Skills: </w:t>
      </w:r>
      <w:r>
        <w:rPr>
          <w:rFonts w:ascii="Calibri" w:hAnsi="Calibri"/>
          <w:b w:val="0"/>
          <w:i w:val="0"/>
          <w:color w:val="1A1A1A"/>
          <w:sz w:val="21"/>
        </w:rPr>
        <w:t>Problem Solving, Team Collaboration, Communication, Quick Learner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[Certification Name] — [Issuing Organization] — [Year]  e.g., AWS Certified Cloud Practitioner — Amazon Web Services — 2026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[Certification Name] — [Issuing Organization] — [Year]  e.g., Google Data Analytics Professional Certificate — Coursera — 2025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[NPTEL / Coursera / edX course] — [Year]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ACHIEVEMENTS &amp; EXTRACURRICULAR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[Hackathon win, paper publication, or competition rank]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[Leadership role — e.g., Class Representative, Club President, Sports Captain]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[Community service, volunteer work, or social initiative]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[Sports or cultural achievement]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LANGUAGES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Language] (Conversational)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