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left"/>
      </w:pPr>
      <w:r>
        <w:rPr>
          <w:rFonts w:ascii="Calibri" w:hAnsi="Calibri"/>
          <w:b/>
          <w:i w:val="0"/>
          <w:color w:val="1A1A1A"/>
          <w:sz w:val="44"/>
        </w:rPr>
        <w:t>[YOUR FULL NAME]</w:t>
      </w:r>
    </w:p>
    <w:p>
      <w:pPr>
        <w:spacing w:after="80"/>
        <w:jc w:val="left"/>
      </w:pPr>
      <w:r>
        <w:rPr>
          <w:rFonts w:ascii="Calibri" w:hAnsi="Calibri"/>
          <w:b w:val="0"/>
          <w:i w:val="0"/>
          <w:color w:val="D72A2C"/>
          <w:sz w:val="24"/>
        </w:rPr>
        <w:t>Software Engineer  |  [Specialization, e.g., Backend / Full-Stack / DevOps]</w:t>
      </w:r>
    </w:p>
    <w:p>
      <w:pPr>
        <w:spacing w:after="80"/>
        <w:jc w:val="left"/>
        <w:pBdr>
          <w:bottom w:val="single" w:sz="10" w:space="4" w:color="D72A2C"/>
        </w:pBdr>
      </w:pPr>
      <w:r>
        <w:rPr>
          <w:rFonts w:ascii="Calibri" w:hAnsi="Calibri"/>
          <w:b w:val="0"/>
          <w:i w:val="0"/>
          <w:color w:val="333333"/>
          <w:sz w:val="20"/>
        </w:rPr>
        <w:t>+91 XXXXXXXXXX</w:t>
      </w:r>
      <w:r>
        <w:rPr>
          <w:rFonts w:ascii="Calibri" w:hAnsi="Calibri"/>
          <w:b w:val="0"/>
          <w:i w:val="0"/>
          <w:color w:val="999999"/>
          <w:sz w:val="20"/>
        </w:rPr>
        <w:t xml:space="preserve">  |  </w:t>
      </w:r>
      <w:r>
        <w:rPr>
          <w:rFonts w:ascii="Calibri" w:hAnsi="Calibri"/>
          <w:b w:val="0"/>
          <w:i w:val="0"/>
          <w:color w:val="333333"/>
          <w:sz w:val="20"/>
        </w:rPr>
        <w:t>your.email@example.com</w:t>
      </w:r>
      <w:r>
        <w:rPr>
          <w:rFonts w:ascii="Calibri" w:hAnsi="Calibri"/>
          <w:b w:val="0"/>
          <w:i w:val="0"/>
          <w:color w:val="999999"/>
          <w:sz w:val="20"/>
        </w:rPr>
        <w:t xml:space="preserve">  |  </w:t>
      </w:r>
      <w:r>
        <w:rPr>
          <w:rFonts w:ascii="Calibri" w:hAnsi="Calibri"/>
          <w:b w:val="0"/>
          <w:i w:val="0"/>
          <w:color w:val="333333"/>
          <w:sz w:val="20"/>
        </w:rPr>
        <w:t>linkedin.com/in/yourprofile</w:t>
      </w:r>
      <w:r>
        <w:rPr>
          <w:rFonts w:ascii="Calibri" w:hAnsi="Calibri"/>
          <w:b w:val="0"/>
          <w:i w:val="0"/>
          <w:color w:val="999999"/>
          <w:sz w:val="20"/>
        </w:rPr>
        <w:t xml:space="preserve">  |  </w:t>
      </w:r>
      <w:r>
        <w:rPr>
          <w:rFonts w:ascii="Calibri" w:hAnsi="Calibri"/>
          <w:b w:val="0"/>
          <w:i w:val="0"/>
          <w:color w:val="333333"/>
          <w:sz w:val="20"/>
        </w:rPr>
        <w:t>github.com/yourusername</w:t>
      </w:r>
      <w:r>
        <w:rPr>
          <w:rFonts w:ascii="Calibri" w:hAnsi="Calibri"/>
          <w:b w:val="0"/>
          <w:i w:val="0"/>
          <w:color w:val="999999"/>
          <w:sz w:val="20"/>
        </w:rPr>
        <w:t xml:space="preserve">  |  </w:t>
      </w:r>
      <w:r>
        <w:rPr>
          <w:rFonts w:ascii="Calibri" w:hAnsi="Calibri"/>
          <w:b w:val="0"/>
          <w:i w:val="0"/>
          <w:color w:val="333333"/>
          <w:sz w:val="20"/>
        </w:rPr>
        <w:t>[City, State]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PROFESSIONAL SUMMARY</w:t>
      </w:r>
    </w:p>
    <w:p>
      <w:pPr>
        <w:spacing w:after="80"/>
        <w:jc w:val="left"/>
      </w:pPr>
      <w:r>
        <w:rPr>
          <w:rFonts w:ascii="Calibri" w:hAnsi="Calibri"/>
          <w:b w:val="0"/>
          <w:i w:val="0"/>
          <w:color w:val="1A1A1A"/>
          <w:sz w:val="22"/>
        </w:rPr>
        <w:t>[Software Engineer with X years of experience building scalable backend systems and consumer-facing applications. Strong proficiency in [Python/Java/Node.js], cloud platforms (AWS/Azure), and microservices architecture. Led migration of legacy modules at [Company] resulting in 40% performance improvement. Looking for senior engineering role at a product-driven company building meaningful technology.]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TECHNICAL SKILLS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Programming Languages: </w:t>
      </w:r>
      <w:r>
        <w:rPr>
          <w:rFonts w:ascii="Calibri" w:hAnsi="Calibri"/>
          <w:b w:val="0"/>
          <w:i w:val="0"/>
          <w:color w:val="1A1A1A"/>
          <w:sz w:val="21"/>
        </w:rPr>
        <w:t>Python, Java, JavaScript, TypeScript, Go, SQL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Backend Frameworks: </w:t>
      </w:r>
      <w:r>
        <w:rPr>
          <w:rFonts w:ascii="Calibri" w:hAnsi="Calibri"/>
          <w:b w:val="0"/>
          <w:i w:val="0"/>
          <w:color w:val="1A1A1A"/>
          <w:sz w:val="21"/>
        </w:rPr>
        <w:t>Django, Flask, Spring Boot, Node.js, Express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Frontend: </w:t>
      </w:r>
      <w:r>
        <w:rPr>
          <w:rFonts w:ascii="Calibri" w:hAnsi="Calibri"/>
          <w:b w:val="0"/>
          <w:i w:val="0"/>
          <w:color w:val="1A1A1A"/>
          <w:sz w:val="21"/>
        </w:rPr>
        <w:t>React, Next.js, Redux, HTML5, CSS3, Tailwind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Databases: </w:t>
      </w:r>
      <w:r>
        <w:rPr>
          <w:rFonts w:ascii="Calibri" w:hAnsi="Calibri"/>
          <w:b w:val="0"/>
          <w:i w:val="0"/>
          <w:color w:val="1A1A1A"/>
          <w:sz w:val="21"/>
        </w:rPr>
        <w:t>PostgreSQL, MySQL, MongoDB, Redis, Elasticsearch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Cloud &amp; DevOps: </w:t>
      </w:r>
      <w:r>
        <w:rPr>
          <w:rFonts w:ascii="Calibri" w:hAnsi="Calibri"/>
          <w:b w:val="0"/>
          <w:i w:val="0"/>
          <w:color w:val="1A1A1A"/>
          <w:sz w:val="21"/>
        </w:rPr>
        <w:t>AWS (EC2, S3, Lambda, RDS), Docker, Kubernetes, Jenkins, GitHub Actions, Terraform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Tools &amp; Practices: </w:t>
      </w:r>
      <w:r>
        <w:rPr>
          <w:rFonts w:ascii="Calibri" w:hAnsi="Calibri"/>
          <w:b w:val="0"/>
          <w:i w:val="0"/>
          <w:color w:val="1A1A1A"/>
          <w:sz w:val="21"/>
        </w:rPr>
        <w:t>Git, JIRA, Agile / Scrum, Test-Driven Development, CI/CD, Code Reviews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PROFESSIONAL EXPERIENCE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[Senior Software Engineer / SDE-II]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[Month Year – Present]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[Company Name]  |  [City / Remote]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[Designed and developed REST APIs serving 10M+ daily requests using Node.js and Express, deployed on AWS with 99.9% uptime SLA]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[Led migration of legacy monolithic application to microservices architecture, reducing deployment time from 2 hours to 15 minutes]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[Mentored 3 junior developers through code reviews and architectural discussions, helping 2 get promoted to next level]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[Owned end-to-end delivery of [specific feature/module] that contributed to 15% increase in [user engagement / revenue / conversion]]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[Software Engineer / SDE-I]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[Month Year – Month Year]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[Previous Company Name]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[Built core backend services using Java Spring Boot for a fintech platform handling Rs. 50 Cr+ in monthly transactions]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[Reduced API response time by 60% through caching strategy implementation using Redis]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[Contributed to open-source internal libraries used across 4 product teams]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[Authored technical documentation that reduced onboarding time for new hires from 3 weeks to 1 week]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NOTABLE PROJECTS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[Project Name — e.g., Scalable Notification System]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[Year]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Tech Stack: [Python, Kafka, Redis, PostgreSQL, AWS]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[Designed and built a notification system handling 5M+ daily notifications across email, SMS, and push channels]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[Achieved 99.95% delivery rate with sub-second latency at peak load]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EDUCATION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[Bachelor of Technology in Computer Science]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[Year – Year]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[University/College Name]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CGPA: [X.X] / 10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[Relevant coursework or thesis topic]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CERTIFICATIONS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AWS Certified Solutions Architect — Associate — [Year]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Certified Kubernetes Administrator (CKA) — [Year]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[Additional relevant certifications]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ACHIEVEMENTS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[Hackathon win or open-source contribution with measurable impact]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[Published technical article / talk delivered / conference participation]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[Patent filed / paper published / award received]</w:t>
      </w:r>
    </w:p>
    <w:sectPr w:rsidR="00FC693F" w:rsidRPr="0006063C" w:rsidSect="00034616">
      <w:footerReference w:type="default" r:id="rId9"/>
      <w:pgSz w:w="11906" w:h="16838"/>
      <w:pgMar w:top="850" w:right="1020" w:bottom="850" w:left="1020" w:header="720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/>
        <w:color w:val="999999"/>
        <w:sz w:val="16"/>
      </w:rPr>
      <w:t>Template by CollegeSathi.com — Free Resume Templates for Indian Job Seekers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A1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