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Calibri" w:hAnsi="Calibri"/>
          <w:b/>
          <w:i w:val="0"/>
          <w:color w:val="1A1A1A"/>
          <w:sz w:val="23"/>
          <w:u w:val="none"/>
        </w:rPr>
        <w:t>[Your Full Name]</w:t>
      </w:r>
    </w:p>
    <w:p>
      <w:pPr>
        <w:spacing w:after="40"/>
      </w:pPr>
      <w:r>
        <w:rPr>
          <w:rFonts w:ascii="Calibri" w:hAnsi="Calibri"/>
          <w:b w:val="0"/>
          <w:i w:val="0"/>
          <w:color w:val="333333"/>
          <w:sz w:val="22"/>
          <w:u w:val="none"/>
        </w:rPr>
        <w:t>[Your Designation]</w:t>
      </w:r>
    </w:p>
    <w:p>
      <w:pPr>
        <w:spacing w:after="40"/>
      </w:pPr>
      <w:r>
        <w:rPr>
          <w:rFonts w:ascii="Calibri" w:hAnsi="Calibri"/>
          <w:b w:val="0"/>
          <w:i w:val="0"/>
          <w:color w:val="333333"/>
          <w:sz w:val="22"/>
          <w:u w:val="none"/>
        </w:rPr>
        <w:t>[Employee ID: XXXX]</w:t>
      </w:r>
    </w:p>
    <w:p>
      <w:pPr>
        <w:spacing w:after="40"/>
      </w:pPr>
      <w:r>
        <w:rPr>
          <w:rFonts w:ascii="Calibri" w:hAnsi="Calibri"/>
          <w:b w:val="0"/>
          <w:i w:val="0"/>
          <w:color w:val="333333"/>
          <w:sz w:val="22"/>
          <w:u w:val="none"/>
        </w:rPr>
        <w:t>[Email Address]  |  [Contact Number]</w:t>
      </w:r>
    </w:p>
    <w:p>
      <w:pPr>
        <w:spacing w:after="200"/>
      </w:pPr>
      <w:r>
        <w:rPr>
          <w:rFonts w:ascii="Calibri" w:hAnsi="Calibri"/>
          <w:b/>
          <w:i w:val="0"/>
          <w:color w:val="1A1A1A"/>
          <w:sz w:val="22"/>
          <w:u w:val="none"/>
        </w:rPr>
        <w:t xml:space="preserve">Date: </w:t>
      </w:r>
      <w:r>
        <w:rPr>
          <w:rFonts w:ascii="Calibri" w:hAnsi="Calibri"/>
          <w:b w:val="0"/>
          <w:i w:val="0"/>
          <w:color w:val="1A1A1A"/>
          <w:sz w:val="22"/>
          <w:u w:val="none"/>
        </w:rPr>
        <w:t>[DD/MM/YYYY]</w:t>
      </w:r>
    </w:p>
    <w:p>
      <w:pPr>
        <w:spacing w:after="40"/>
      </w:pPr>
      <w:r>
        <w:rPr>
          <w:rFonts w:ascii="Calibri" w:hAnsi="Calibri"/>
          <w:b w:val="0"/>
          <w:i w:val="0"/>
          <w:color w:val="1A1A1A"/>
          <w:sz w:val="22"/>
          <w:u w:val="none"/>
        </w:rPr>
        <w:t>To,</w:t>
      </w:r>
    </w:p>
    <w:p>
      <w:pPr>
        <w:spacing w:after="40"/>
      </w:pPr>
      <w:r>
        <w:rPr>
          <w:rFonts w:ascii="Calibri" w:hAnsi="Calibri"/>
          <w:b/>
          <w:i w:val="0"/>
          <w:color w:val="1A1A1A"/>
          <w:sz w:val="22"/>
          <w:u w:val="none"/>
        </w:rPr>
        <w:t>[Manager / HR Manager Name]</w:t>
      </w:r>
    </w:p>
    <w:p>
      <w:pPr>
        <w:spacing w:after="40"/>
      </w:pPr>
      <w:r>
        <w:rPr>
          <w:rFonts w:ascii="Calibri" w:hAnsi="Calibri"/>
          <w:b w:val="0"/>
          <w:i w:val="0"/>
          <w:color w:val="1A1A1A"/>
          <w:sz w:val="22"/>
          <w:u w:val="none"/>
        </w:rPr>
        <w:t>[Designation]</w:t>
      </w:r>
    </w:p>
    <w:p>
      <w:pPr>
        <w:spacing w:after="40"/>
      </w:pPr>
      <w:r>
        <w:rPr>
          <w:rFonts w:ascii="Calibri" w:hAnsi="Calibri"/>
          <w:b/>
          <w:i w:val="0"/>
          <w:color w:val="1A1A1A"/>
          <w:sz w:val="22"/>
          <w:u w:val="none"/>
        </w:rPr>
        <w:t>[Company Name]</w:t>
      </w:r>
    </w:p>
    <w:p>
      <w:pPr>
        <w:spacing w:after="240"/>
      </w:pPr>
      <w:r>
        <w:rPr>
          <w:rFonts w:ascii="Calibri" w:hAnsi="Calibri"/>
          <w:b w:val="0"/>
          <w:i w:val="0"/>
          <w:color w:val="1A1A1A"/>
          <w:sz w:val="22"/>
          <w:u w:val="none"/>
        </w:rPr>
        <w:t>[Company Address]</w:t>
      </w:r>
    </w:p>
    <w:p>
      <w:pPr>
        <w:spacing w:after="200"/>
      </w:pPr>
      <w:r>
        <w:rPr>
          <w:rFonts w:ascii="Calibri" w:hAnsi="Calibri"/>
          <w:b/>
          <w:i w:val="0"/>
          <w:color w:val="1A1A1A"/>
          <w:sz w:val="23"/>
          <w:u w:val="none"/>
        </w:rPr>
        <w:t xml:space="preserve">Subject: </w:t>
      </w:r>
      <w:r>
        <w:rPr>
          <w:rFonts w:ascii="Calibri" w:hAnsi="Calibri"/>
          <w:b/>
          <w:i w:val="0"/>
          <w:color w:val="1A1A1A"/>
          <w:sz w:val="23"/>
          <w:u w:val="none"/>
        </w:rPr>
        <w:t>Resignation from the Position of [Your Designation]</w:t>
      </w:r>
    </w:p>
    <w:p>
      <w:pPr>
        <w:spacing w:after="160"/>
      </w:pPr>
      <w:r>
        <w:rPr>
          <w:rFonts w:ascii="Calibri" w:hAnsi="Calibri"/>
          <w:b w:val="0"/>
          <w:i w:val="0"/>
          <w:color w:val="1A1A1A"/>
          <w:sz w:val="22"/>
          <w:u w:val="none"/>
        </w:rPr>
        <w:t>Dear [Manager Name],</w:t>
      </w:r>
    </w:p>
    <w:p>
      <w:pPr>
        <w:spacing w:after="200" w:line="360" w:lineRule="auto"/>
        <w:jc w:val="both"/>
      </w:pPr>
      <w:r>
        <w:rPr>
          <w:rFonts w:ascii="Calibri" w:hAnsi="Calibri"/>
          <w:b w:val="0"/>
          <w:i w:val="0"/>
          <w:color w:val="1A1A1A"/>
          <w:sz w:val="22"/>
          <w:u w:val="none"/>
        </w:rPr>
        <w:t xml:space="preserve">I am writing to formally resign from my position as </w:t>
      </w:r>
      <w:r>
        <w:rPr>
          <w:rFonts w:ascii="Calibri" w:hAnsi="Calibri"/>
          <w:b/>
          <w:i w:val="0"/>
          <w:color w:val="1A1A1A"/>
          <w:sz w:val="22"/>
          <w:u w:val="none"/>
        </w:rPr>
        <w:t>[Your Designation]</w:t>
      </w:r>
      <w:r>
        <w:rPr>
          <w:rFonts w:ascii="Calibri" w:hAnsi="Calibri"/>
          <w:b w:val="0"/>
          <w:i w:val="0"/>
          <w:color w:val="1A1A1A"/>
          <w:sz w:val="22"/>
          <w:u w:val="none"/>
        </w:rPr>
        <w:t xml:space="preserve"> at </w:t>
      </w:r>
      <w:r>
        <w:rPr>
          <w:rFonts w:ascii="Calibri" w:hAnsi="Calibri"/>
          <w:b/>
          <w:i w:val="0"/>
          <w:color w:val="1A1A1A"/>
          <w:sz w:val="22"/>
          <w:u w:val="none"/>
        </w:rPr>
        <w:t>[Company Name]</w:t>
      </w:r>
      <w:r>
        <w:rPr>
          <w:rFonts w:ascii="Calibri" w:hAnsi="Calibri"/>
          <w:b w:val="0"/>
          <w:i w:val="0"/>
          <w:color w:val="1A1A1A"/>
          <w:sz w:val="22"/>
          <w:u w:val="none"/>
        </w:rPr>
        <w:t xml:space="preserve">, effective </w:t>
      </w:r>
      <w:r>
        <w:rPr>
          <w:rFonts w:ascii="Calibri" w:hAnsi="Calibri"/>
          <w:b/>
          <w:i w:val="0"/>
          <w:color w:val="1A1A1A"/>
          <w:sz w:val="22"/>
          <w:u w:val="none"/>
        </w:rPr>
        <w:t>[Today's Date]</w:t>
      </w:r>
      <w:r>
        <w:rPr>
          <w:rFonts w:ascii="Calibri" w:hAnsi="Calibri"/>
          <w:b w:val="0"/>
          <w:i w:val="0"/>
          <w:color w:val="1A1A1A"/>
          <w:sz w:val="22"/>
          <w:u w:val="none"/>
        </w:rPr>
        <w:t xml:space="preserve">. As per the terms of my employment contract, I will serve my notice period of </w:t>
      </w:r>
      <w:r>
        <w:rPr>
          <w:rFonts w:ascii="Calibri" w:hAnsi="Calibri"/>
          <w:b/>
          <w:i w:val="0"/>
          <w:color w:val="1A1A1A"/>
          <w:sz w:val="22"/>
          <w:u w:val="none"/>
        </w:rPr>
        <w:t>[X days/months]</w:t>
      </w:r>
      <w:r>
        <w:rPr>
          <w:rFonts w:ascii="Calibri" w:hAnsi="Calibri"/>
          <w:b w:val="0"/>
          <w:i w:val="0"/>
          <w:color w:val="1A1A1A"/>
          <w:sz w:val="22"/>
          <w:u w:val="none"/>
        </w:rPr>
        <w:t xml:space="preserve">, with my last working day being </w:t>
      </w:r>
      <w:r>
        <w:rPr>
          <w:rFonts w:ascii="Calibri" w:hAnsi="Calibri"/>
          <w:b/>
          <w:i w:val="0"/>
          <w:color w:val="1A1A1A"/>
          <w:sz w:val="22"/>
          <w:u w:val="none"/>
        </w:rPr>
        <w:t>[Last Working Date]</w:t>
      </w:r>
      <w:r>
        <w:rPr>
          <w:rFonts w:ascii="Calibri" w:hAnsi="Calibri"/>
          <w:b w:val="0"/>
          <w:i w:val="0"/>
          <w:color w:val="1A1A1A"/>
          <w:sz w:val="22"/>
          <w:u w:val="none"/>
        </w:rPr>
        <w:t>.</w:t>
      </w:r>
    </w:p>
    <w:p>
      <w:pPr>
        <w:spacing w:after="200" w:line="360" w:lineRule="auto"/>
        <w:jc w:val="both"/>
      </w:pPr>
      <w:r>
        <w:rPr>
          <w:rFonts w:ascii="Calibri" w:hAnsi="Calibri"/>
          <w:b w:val="0"/>
          <w:i w:val="0"/>
          <w:color w:val="1A1A1A"/>
          <w:sz w:val="22"/>
          <w:u w:val="none"/>
        </w:rPr>
        <w:t>I am grateful for the opportunities and professional growth I have experienced during my time at [Company Name]. The knowledge gained and the relationships built here will continue to shape my career path going forward. I sincerely appreciate the support, guidance, and trust you have extended to me during my tenure.</w:t>
      </w:r>
    </w:p>
    <w:p>
      <w:pPr>
        <w:spacing w:after="200" w:line="360" w:lineRule="auto"/>
        <w:jc w:val="both"/>
      </w:pPr>
      <w:r>
        <w:rPr>
          <w:rFonts w:ascii="Calibri" w:hAnsi="Calibri"/>
          <w:b w:val="0"/>
          <w:i w:val="0"/>
          <w:color w:val="1A1A1A"/>
          <w:sz w:val="22"/>
          <w:u w:val="none"/>
        </w:rPr>
        <w:t>During my notice period, I am fully committed to ensuring a smooth transition. I will complete all pending assignments, document ongoing work thoroughly, and assist in training my replacement to the best of my ability. Please let me know how I can be of further assistance in making this transition as seamless as possible.</w:t>
      </w:r>
    </w:p>
    <w:p>
      <w:pPr>
        <w:spacing w:after="200" w:line="360" w:lineRule="auto"/>
        <w:jc w:val="both"/>
      </w:pPr>
      <w:r>
        <w:rPr>
          <w:rFonts w:ascii="Calibri" w:hAnsi="Calibri"/>
          <w:b w:val="0"/>
          <w:i w:val="0"/>
          <w:color w:val="1A1A1A"/>
          <w:sz w:val="22"/>
          <w:u w:val="none"/>
        </w:rPr>
        <w:t>I would also like to request that you initiate the process for issuing my relieving letter, experience certificate, and full and final settlement at the earliest convenience after my last working day.</w:t>
      </w:r>
    </w:p>
    <w:p>
      <w:pPr>
        <w:spacing w:after="160"/>
      </w:pPr>
      <w:r>
        <w:rPr>
          <w:rFonts w:ascii="Calibri" w:hAnsi="Calibri"/>
          <w:b w:val="0"/>
          <w:i w:val="0"/>
          <w:color w:val="1A1A1A"/>
          <w:sz w:val="22"/>
          <w:u w:val="none"/>
        </w:rPr>
        <w:t>Thank you once again for the opportunity.</w:t>
      </w:r>
    </w:p>
    <w:p>
      <w:pPr>
        <w:spacing w:before="200" w:after="400"/>
      </w:pPr>
      <w:r>
        <w:rPr>
          <w:rFonts w:ascii="Calibri" w:hAnsi="Calibri"/>
          <w:b w:val="0"/>
          <w:i w:val="0"/>
          <w:color w:val="1A1A1A"/>
          <w:sz w:val="22"/>
          <w:u w:val="none"/>
        </w:rPr>
        <w:t>Sincerely,</w:t>
      </w:r>
    </w:p>
    <w:p>
      <w:pPr>
        <w:spacing w:after="40"/>
      </w:pPr>
      <w:r>
        <w:rPr>
          <w:rFonts w:ascii="Calibri" w:hAnsi="Calibri"/>
          <w:b/>
          <w:i w:val="0"/>
          <w:color w:val="1A1A1A"/>
          <w:sz w:val="23"/>
          <w:u w:val="none"/>
        </w:rPr>
        <w:t>[Your Full Name]</w:t>
      </w:r>
    </w:p>
    <w:p>
      <w:pPr>
        <w:spacing w:after="40"/>
      </w:pPr>
      <w:r>
        <w:rPr>
          <w:rFonts w:ascii="Calibri" w:hAnsi="Calibri"/>
          <w:b w:val="0"/>
          <w:i w:val="0"/>
          <w:color w:val="333333"/>
          <w:sz w:val="22"/>
          <w:u w:val="none"/>
        </w:rPr>
        <w:t>[Employee ID]</w:t>
      </w:r>
    </w:p>
    <w:p>
      <w:pPr>
        <w:spacing w:after="40"/>
      </w:pPr>
      <w:r>
        <w:rPr>
          <w:rFonts w:ascii="Calibri" w:hAnsi="Calibri"/>
          <w:b w:val="0"/>
          <w:i w:val="0"/>
          <w:color w:val="333333"/>
          <w:sz w:val="22"/>
          <w:u w:val="none"/>
        </w:rPr>
        <w:t>[Contact Number]</w:t>
      </w:r>
    </w:p>
    <w:sectPr w:rsidR="00FC693F" w:rsidRPr="0006063C" w:rsidSect="00034616">
      <w:footerReference w:type="default" r:id="rId9"/>
      <w:pgSz w:w="11906" w:h="16838"/>
      <w:pgMar w:top="1134" w:right="1247" w:bottom="1134" w:left="1247" w:header="720"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b w:val="0"/>
        <w:i/>
        <w:color w:val="999999"/>
        <w:sz w:val="17"/>
        <w:u w:val="none"/>
      </w:rPr>
      <w:t>Template by CollegeSathi.com — Free Templates for Indian Job Seekers</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A1A1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