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Arial" w:hAnsi="Arial"/>
          <w:b/>
          <w:i w:val="0"/>
          <w:color w:val="D72A2C"/>
          <w:sz w:val="44"/>
          <w:u w:val="none"/>
        </w:rPr>
        <w:t>Standard Employee Experience Letter</w:t>
      </w:r>
    </w:p>
    <w:p>
      <w:pPr>
        <w:spacing w:after="240"/>
      </w:pPr>
      <w:r>
        <w:rPr>
          <w:rFonts w:ascii="Arial" w:hAnsi="Arial"/>
          <w:b w:val="0"/>
          <w:i w:val="0"/>
          <w:color w:val="444444"/>
          <w:sz w:val="22"/>
          <w:u w:val="none"/>
        </w:rPr>
        <w:t>Work Experience Letter Format for Indian Employees (2026)</w:t>
      </w:r>
    </w:p>
    <w:p>
      <w:pPr>
        <w:spacing w:after="160"/>
        <w:jc w:val="both"/>
      </w:pPr>
      <w:r>
        <w:rPr>
          <w:rFonts w:ascii="Arial" w:hAnsi="Arial"/>
          <w:b w:val="0"/>
          <w:i w:val="0"/>
          <w:color w:val="1A1A1A"/>
          <w:sz w:val="21"/>
          <w:u w:val="none"/>
        </w:rPr>
        <w:t>Use this format for full-time employees on completion of employment. It works for almost every industry and seniority level. Replace every [placeholder in square brackets] with the employee's actual details. Print on company letterhead, sign, stamp, and issue. A digitally signed PDF version is accepted by most Indian employers.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tcBorders>
              <w:top w:val="single" w:sz="12" w:color="1A1A1A"/>
              <w:bottom w:val="single" w:sz="12" w:color="1A1A1A"/>
              <w:left w:val="single" w:sz="12" w:color="1A1A1A"/>
              <w:right w:val="single" w:sz="12" w:color="1A1A1A"/>
            </w:tcBorders>
            <w:tcMar>
              <w:top w:w="200" w:type="dxa"/>
              <w:left w:w="240" w:type="dxa"/>
              <w:bottom w:w="200" w:type="dxa"/>
              <w:right w:w="240" w:type="dxa"/>
            </w:tcMar>
          </w:tcPr>
          <w:p>
            <w:pPr>
              <w:spacing w:after="80"/>
            </w:pPr>
            <w:r/>
            <w:r>
              <w:rPr>
                <w:rFonts w:ascii="Times New Roman" w:hAnsi="Times New Roman"/>
                <w:b/>
                <w:i w:val="0"/>
                <w:color w:val="1A1A1A"/>
                <w:sz w:val="21"/>
                <w:u w:val="none"/>
              </w:rPr>
              <w:t xml:space="preserve">[COMPANY LETTERHEAD]   </w:t>
            </w:r>
            <w:r>
              <w:rPr>
                <w:rFonts w:ascii="Times New Roman" w:hAnsi="Times New Roman"/>
                <w:b w:val="0"/>
                <w:i/>
                <w:color w:val="888888"/>
                <w:sz w:val="18"/>
                <w:u w:val="none"/>
              </w:rPr>
              <w:t>Company name, logo, registered address, phone, website</w:t>
            </w:r>
          </w:p>
          <w:p>
            <w:pPr>
              <w:spacing w:before="40" w:after="160"/>
              <w:pBdr>
                <w:bottom w:val="single" w:sz="8" w:space="6" w:color="DDDDDD"/>
              </w:pBdr>
            </w:pPr>
          </w:p>
          <w:p>
            <w:pPr>
              <w:spacing w:after="80"/>
            </w:pPr>
            <w:r>
              <w:rPr>
                <w:rFonts w:ascii="Times New Roman" w:hAnsi="Times New Roman"/>
                <w:b/>
                <w:i w:val="0"/>
                <w:color w:val="1A1A1A"/>
                <w:sz w:val="21"/>
                <w:u w:val="none"/>
              </w:rPr>
              <w:t xml:space="preserve">Date: 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1"/>
                <w:u w:val="none"/>
              </w:rPr>
              <w:t xml:space="preserve">[DD/MM/YYYY]      </w:t>
            </w:r>
            <w:r>
              <w:rPr>
                <w:rFonts w:ascii="Times New Roman" w:hAnsi="Times New Roman"/>
                <w:b/>
                <w:i w:val="0"/>
                <w:color w:val="1A1A1A"/>
                <w:sz w:val="21"/>
                <w:u w:val="none"/>
              </w:rPr>
              <w:t xml:space="preserve">Place: 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1"/>
                <w:u w:val="none"/>
              </w:rPr>
              <w:t>[City, State]</w:t>
            </w:r>
          </w:p>
          <w:p>
            <w:pPr>
              <w:spacing w:after="120"/>
            </w:pPr>
            <w:r>
              <w:rPr>
                <w:rFonts w:ascii="Times New Roman" w:hAnsi="Times New Roman"/>
                <w:b/>
                <w:i w:val="0"/>
                <w:color w:val="1A1A1A"/>
                <w:sz w:val="24"/>
                <w:u w:val="none"/>
              </w:rPr>
              <w:t>TO WHOMSOEVER IT MAY CONCERN</w:t>
            </w:r>
          </w:p>
          <w:p>
            <w:pPr>
              <w:spacing w:after="160"/>
              <w:jc w:val="left"/>
            </w:pP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This is to certify that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[Employee Full Name]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, S/o / D/o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[Parent's Name]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, was employed with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[Company Name]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 as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[Designation]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 from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[Joining Date]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 to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[Last Working Date]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>.</w:t>
            </w:r>
          </w:p>
          <w:p>
            <w:pPr>
              <w:spacing w:after="160"/>
              <w:jc w:val="left"/>
            </w:pP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During this period,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[he/she/they]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 was responsible for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[key responsibilities — 2 to 3 lines describing actual work handled]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>.</w:t>
            </w:r>
          </w:p>
          <w:p>
            <w:pPr>
              <w:spacing w:after="160"/>
              <w:jc w:val="left"/>
            </w:pP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[He/She/They]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 consistently demonstrated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[relevant qualities: e.g., strong analytical thinking, excellent communication, reliability under pressure, and a constructive approach to teamwork]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>.</w:t>
            </w:r>
          </w:p>
          <w:p>
            <w:pPr>
              <w:spacing w:after="160"/>
              <w:jc w:val="left"/>
            </w:pP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Throughout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[his/her/their]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 tenure,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[Employee Name]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 maintained high professional standards and contributed positively to the organisation.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[He/She/They]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 leaves with our best wishes for all future endeavours.</w:t>
            </w:r>
          </w:p>
          <w:p>
            <w:pPr>
              <w:spacing w:after="160"/>
              <w:jc w:val="left"/>
            </w:pP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This certificate is issued upon the request of the individual for the purpose of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[purpose, if specified — e.g., future employment / higher education / visa application]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>.</w:t>
            </w:r>
          </w:p>
          <w:p>
            <w:pPr>
              <w:spacing w:before="160" w:after="360"/>
            </w:pPr>
            <w:r>
              <w:rPr>
                <w:rFonts w:ascii="Times New Roman" w:hAnsi="Times New Roman"/>
                <w:b/>
                <w:i w:val="0"/>
                <w:color w:val="1A1A1A"/>
                <w:sz w:val="24"/>
                <w:u w:val="none"/>
              </w:rPr>
              <w:t>Sincerely,</w:t>
            </w:r>
          </w:p>
          <w:p>
            <w:pPr>
              <w:spacing w:after="40"/>
            </w:pP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>______________________________</w:t>
            </w:r>
          </w:p>
          <w:p>
            <w:pPr>
              <w:spacing w:after="40"/>
            </w:pPr>
            <w:r>
              <w:rPr>
                <w:rFonts w:ascii="Times New Roman" w:hAnsi="Times New Roman"/>
                <w:b/>
                <w:i w:val="0"/>
                <w:color w:val="1A1A1A"/>
                <w:sz w:val="21"/>
                <w:u w:val="none"/>
              </w:rPr>
              <w:t>[Authorised Signatory's Signature]</w:t>
            </w:r>
          </w:p>
          <w:p>
            <w:pPr>
              <w:spacing w:after="40"/>
            </w:pPr>
            <w:r>
              <w:rPr>
                <w:rFonts w:ascii="Times New Roman" w:hAnsi="Times New Roman"/>
                <w:b w:val="0"/>
                <w:i w:val="0"/>
                <w:color w:val="1A1A1A"/>
                <w:sz w:val="21"/>
                <w:u w:val="none"/>
              </w:rPr>
              <w:t>[Full Name]</w:t>
            </w:r>
          </w:p>
          <w:p>
            <w:pPr>
              <w:spacing w:after="40"/>
            </w:pPr>
            <w:r>
              <w:rPr>
                <w:rFonts w:ascii="Times New Roman" w:hAnsi="Times New Roman"/>
                <w:b w:val="0"/>
                <w:i w:val="0"/>
                <w:color w:val="1A1A1A"/>
                <w:sz w:val="21"/>
                <w:u w:val="none"/>
              </w:rPr>
              <w:t>[Designation — e.g., HR Manager / Director]</w:t>
            </w:r>
          </w:p>
          <w:p>
            <w:pPr>
              <w:spacing w:after="160"/>
            </w:pPr>
            <w:r>
              <w:rPr>
                <w:rFonts w:ascii="Times New Roman" w:hAnsi="Times New Roman"/>
                <w:b w:val="0"/>
                <w:i w:val="0"/>
                <w:color w:val="1A1A1A"/>
                <w:sz w:val="21"/>
                <w:u w:val="none"/>
              </w:rPr>
              <w:t>[Company Name]</w:t>
            </w:r>
          </w:p>
          <w:p>
            <w:pPr>
              <w:jc w:val="center"/>
            </w:pPr>
            <w:r>
              <w:rPr>
                <w:rFonts w:ascii="Times New Roman" w:hAnsi="Times New Roman"/>
                <w:b w:val="0"/>
                <w:i/>
                <w:color w:val="888888"/>
                <w:sz w:val="21"/>
                <w:u w:val="none"/>
              </w:rPr>
              <w:t>[Company Seal / Stamp]</w:t>
            </w:r>
          </w:p>
        </w:tc>
      </w:tr>
    </w:tbl>
    <w:p>
      <w:pPr>
        <w:spacing w:before="200" w:after="200"/>
        <w:jc w:val="both"/>
      </w:pPr>
      <w:r>
        <w:rPr>
          <w:rFonts w:ascii="Arial" w:hAnsi="Arial"/>
          <w:b w:val="0"/>
          <w:i/>
          <w:color w:val="888888"/>
          <w:sz w:val="20"/>
          <w:u w:val="none"/>
        </w:rPr>
        <w:t>Tip: Keep the responsibilities section specific to the employee's actual work. Generic phrases like "performed various duties" weaken the document during background verification.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tcBorders>
              <w:top w:val="single" w:sz="8" w:color="D72A2C"/>
              <w:bottom w:val="single" w:sz="8" w:color="D72A2C"/>
              <w:left w:val="single" w:sz="8" w:color="D72A2C"/>
              <w:right w:val="single" w:sz="8" w:color="D72A2C"/>
            </w:tcBorders>
            <w:shd w:val="clear" w:color="auto" w:fill="F7F7F7"/>
            <w:tcMar>
              <w:top w:w="180" w:type="dxa"/>
              <w:left w:w="220" w:type="dxa"/>
              <w:bottom w:w="180" w:type="dxa"/>
              <w:right w:w="220" w:type="dxa"/>
            </w:tcMar>
          </w:tcPr>
          <w:p>
            <w:pPr>
              <w:spacing w:after="120"/>
            </w:pPr>
            <w:r/>
            <w:r>
              <w:rPr>
                <w:rFonts w:ascii="Arial" w:hAnsi="Arial"/>
                <w:b/>
                <w:i w:val="0"/>
                <w:color w:val="D72A2C"/>
                <w:sz w:val="23"/>
                <w:u w:val="none"/>
              </w:rPr>
              <w:t>Need the complete guide?</w:t>
            </w:r>
          </w:p>
          <w:p>
            <w:pPr>
              <w:spacing w:after="80"/>
              <w:jc w:val="both"/>
            </w:pPr>
            <w:r>
              <w:rPr>
                <w:rFonts w:ascii="Arial" w:hAnsi="Arial"/>
                <w:b w:val="0"/>
                <w:i w:val="0"/>
                <w:color w:val="1A1A1A"/>
                <w:sz w:val="20"/>
                <w:u w:val="none"/>
              </w:rPr>
              <w:t>For request email templates, FAQs on validity, the difference between experience and relieving letters, and how experience letters work with higher education applications, visit:</w:t>
            </w:r>
          </w:p>
          <w:p>
            <w:r>
              <w:rPr>
                <w:rFonts w:ascii="Arial" w:hAnsi="Arial"/>
                <w:b/>
                <w:i w:val="0"/>
                <w:color w:val="D72A2C"/>
                <w:sz w:val="21"/>
                <w:u w:val="none"/>
              </w:rPr>
              <w:t>collegesathi.com/blogs/experience-letter-format-sample-india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020" w:right="1020" w:bottom="1020" w:left="1020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Arial" w:hAnsi="Arial"/>
        <w:b w:val="0"/>
        <w:i w:val="0"/>
        <w:color w:val="888888"/>
        <w:sz w:val="17"/>
        <w:u w:val="none"/>
      </w:rPr>
      <w:t>CollegeSathi.com — Compare karo, choose karo</w:t>
    </w:r>
    <w:r>
      <w:rPr>
        <w:rFonts w:ascii="Arial" w:hAnsi="Arial"/>
        <w:color w:val="888888"/>
        <w:sz w:val="17"/>
      </w:rPr>
      <w:tab/>
      <w:tab/>
      <w:tab/>
      <w:tab/>
      <w:tab/>
      <w:tab/>
      <w:tab/>
      <w:t xml:space="preserve">Page </w:t>
    </w:r>
    <w:r>
      <w:rPr>
        <w:rFonts w:ascii="Arial" w:hAnsi="Arial"/>
        <w:color w:val="888888"/>
        <w:sz w:val="17"/>
      </w:rPr>
      <w:fldChar w:fldCharType="begin"/>
      <w:instrText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18" w:space="6" w:color="D72A2C"/>
      </w:pBdr>
    </w:pPr>
    <w:r>
      <w:drawing>
        <wp:inline xmlns:a="http://schemas.openxmlformats.org/drawingml/2006/main" xmlns:pic="http://schemas.openxmlformats.org/drawingml/2006/picture">
          <wp:extent cx="1008000" cy="233005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collegesathi-logo-transparent-hir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8000" cy="233005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A1A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