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Calibri" w:hAnsi="Calibri"/>
          <w:b/>
          <w:i w:val="0"/>
          <w:color w:val="666666"/>
          <w:sz w:val="24"/>
          <w:u w:val="none"/>
        </w:rPr>
        <w:t>[ COMPANY LETTERHEAD ]</w:t>
      </w:r>
    </w:p>
    <w:p>
      <w:pPr>
        <w:spacing w:after="40"/>
        <w:jc w:val="center"/>
      </w:pPr>
      <w:r>
        <w:rPr>
          <w:rFonts w:ascii="Calibri" w:hAnsi="Calibri"/>
          <w:b/>
          <w:i w:val="0"/>
          <w:color w:val="1A1A1A"/>
          <w:sz w:val="28"/>
          <w:u w:val="none"/>
        </w:rPr>
        <w:t>[Company Name]</w:t>
      </w:r>
    </w:p>
    <w:p>
      <w:pPr>
        <w:spacing w:after="40"/>
        <w:jc w:val="center"/>
      </w:pPr>
      <w:r>
        <w:rPr>
          <w:rFonts w:ascii="Calibri" w:hAnsi="Calibri"/>
          <w:b w:val="0"/>
          <w:i w:val="0"/>
          <w:color w:val="333333"/>
          <w:sz w:val="20"/>
          <w:u w:val="none"/>
        </w:rPr>
        <w:t>[Registered Office Address, City, State - PIN]</w:t>
      </w:r>
    </w:p>
    <w:p>
      <w:pPr>
        <w:spacing w:after="160"/>
        <w:jc w:val="center"/>
        <w:pBdr>
          <w:bottom w:val="single" w:sz="10" w:space="4" w:color="D72A2C"/>
        </w:pBdr>
      </w:pPr>
      <w:r>
        <w:rPr>
          <w:rFonts w:ascii="Calibri" w:hAnsi="Calibri"/>
          <w:b w:val="0"/>
          <w:i w:val="0"/>
          <w:color w:val="333333"/>
          <w:sz w:val="20"/>
          <w:u w:val="none"/>
        </w:rPr>
        <w:t>Phone: [+91 XXXXXXXXXX]  |  Email: [hr@company.com]  |  Web: [www.company.com]</w:t>
      </w:r>
    </w:p>
    <w:p>
      <w:pPr>
        <w:spacing w:before="120" w:after="80"/>
      </w:pPr>
      <w:r>
        <w:rPr>
          <w:rFonts w:ascii="Calibri" w:hAnsi="Calibri"/>
          <w:b/>
          <w:i w:val="0"/>
          <w:color w:val="1A1A1A"/>
          <w:sz w:val="22"/>
          <w:u w:val="none"/>
        </w:rPr>
        <w:t xml:space="preserve">Date: </w:t>
      </w:r>
      <w:r>
        <w:rPr>
          <w:rFonts w:ascii="Calibri" w:hAnsi="Calibri"/>
          <w:b w:val="0"/>
          <w:i w:val="0"/>
          <w:color w:val="1A1A1A"/>
          <w:sz w:val="22"/>
          <w:u w:val="none"/>
        </w:rPr>
        <w:t>[DD/MM/YYYY]</w:t>
      </w:r>
    </w:p>
    <w:p>
      <w:pPr>
        <w:spacing w:after="200"/>
      </w:pPr>
      <w:r>
        <w:rPr>
          <w:rFonts w:ascii="Calibri" w:hAnsi="Calibri"/>
          <w:b/>
          <w:i w:val="0"/>
          <w:color w:val="1A1A1A"/>
          <w:sz w:val="22"/>
          <w:u w:val="none"/>
        </w:rPr>
        <w:t xml:space="preserve">Place: </w:t>
      </w:r>
      <w:r>
        <w:rPr>
          <w:rFonts w:ascii="Calibri" w:hAnsi="Calibri"/>
          <w:b w:val="0"/>
          <w:i w:val="0"/>
          <w:color w:val="1A1A1A"/>
          <w:sz w:val="22"/>
          <w:u w:val="none"/>
        </w:rPr>
        <w:t>[City, State]</w:t>
      </w:r>
    </w:p>
    <w:p>
      <w:pPr>
        <w:spacing w:after="280"/>
        <w:jc w:val="center"/>
      </w:pPr>
      <w:r>
        <w:rPr>
          <w:rFonts w:ascii="Calibri" w:hAnsi="Calibri"/>
          <w:b/>
          <w:i w:val="0"/>
          <w:color w:val="1A1A1A"/>
          <w:sz w:val="24"/>
          <w:u w:val="single"/>
        </w:rPr>
        <w:t>TO WHOMSOEVER IT MAY CONCERN</w:t>
      </w:r>
    </w:p>
    <w:p>
      <w:pPr>
        <w:spacing w:after="160" w:line="360" w:lineRule="auto"/>
        <w:jc w:val="both"/>
      </w:pPr>
      <w:r>
        <w:rPr>
          <w:rFonts w:ascii="Calibri" w:hAnsi="Calibri"/>
          <w:b w:val="0"/>
          <w:i w:val="0"/>
          <w:color w:val="1A1A1A"/>
          <w:sz w:val="22"/>
          <w:u w:val="none"/>
        </w:rPr>
        <w:t xml:space="preserve">This is to certify that </w:t>
      </w:r>
      <w:r>
        <w:rPr>
          <w:rFonts w:ascii="Calibri" w:hAnsi="Calibri"/>
          <w:b/>
          <w:i w:val="0"/>
          <w:color w:val="1A1A1A"/>
          <w:sz w:val="22"/>
          <w:u w:val="none"/>
        </w:rPr>
        <w:t>[Employee Full Name]</w:t>
      </w:r>
      <w:r>
        <w:rPr>
          <w:rFonts w:ascii="Calibri" w:hAnsi="Calibri"/>
          <w:b w:val="0"/>
          <w:i w:val="0"/>
          <w:color w:val="1A1A1A"/>
          <w:sz w:val="22"/>
          <w:u w:val="none"/>
        </w:rPr>
        <w:t xml:space="preserve">, who was employed with </w:t>
      </w:r>
      <w:r>
        <w:rPr>
          <w:rFonts w:ascii="Calibri" w:hAnsi="Calibri"/>
          <w:b/>
          <w:i w:val="0"/>
          <w:color w:val="1A1A1A"/>
          <w:sz w:val="22"/>
          <w:u w:val="none"/>
        </w:rPr>
        <w:t>[Company Name]</w:t>
      </w:r>
      <w:r>
        <w:rPr>
          <w:rFonts w:ascii="Calibri" w:hAnsi="Calibri"/>
          <w:b w:val="0"/>
          <w:i w:val="0"/>
          <w:color w:val="1A1A1A"/>
          <w:sz w:val="22"/>
          <w:u w:val="none"/>
        </w:rPr>
        <w:t xml:space="preserve"> as </w:t>
      </w:r>
      <w:r>
        <w:rPr>
          <w:rFonts w:ascii="Calibri" w:hAnsi="Calibri"/>
          <w:b/>
          <w:i w:val="0"/>
          <w:color w:val="1A1A1A"/>
          <w:sz w:val="22"/>
          <w:u w:val="none"/>
        </w:rPr>
        <w:t>[Designation]</w:t>
      </w:r>
      <w:r>
        <w:rPr>
          <w:rFonts w:ascii="Calibri" w:hAnsi="Calibri"/>
          <w:b w:val="0"/>
          <w:i w:val="0"/>
          <w:color w:val="1A1A1A"/>
          <w:sz w:val="22"/>
          <w:u w:val="none"/>
        </w:rPr>
        <w:t xml:space="preserve">, Employee ID </w:t>
      </w:r>
      <w:r>
        <w:rPr>
          <w:rFonts w:ascii="Calibri" w:hAnsi="Calibri"/>
          <w:b/>
          <w:i w:val="0"/>
          <w:color w:val="1A1A1A"/>
          <w:sz w:val="22"/>
          <w:u w:val="none"/>
        </w:rPr>
        <w:t>[XXXX]</w:t>
      </w:r>
      <w:r>
        <w:rPr>
          <w:rFonts w:ascii="Calibri" w:hAnsi="Calibri"/>
          <w:b w:val="0"/>
          <w:i w:val="0"/>
          <w:color w:val="1A1A1A"/>
          <w:sz w:val="22"/>
          <w:u w:val="none"/>
        </w:rPr>
        <w:t xml:space="preserve">, has been formally relieved from her/his duties with effect from </w:t>
      </w:r>
      <w:r>
        <w:rPr>
          <w:rFonts w:ascii="Calibri" w:hAnsi="Calibri"/>
          <w:b/>
          <w:i w:val="0"/>
          <w:color w:val="1A1A1A"/>
          <w:sz w:val="22"/>
          <w:u w:val="none"/>
        </w:rPr>
        <w:t>[Last Working Date]</w:t>
      </w:r>
      <w:r>
        <w:rPr>
          <w:rFonts w:ascii="Calibri" w:hAnsi="Calibri"/>
          <w:b w:val="0"/>
          <w:i w:val="0"/>
          <w:color w:val="1A1A1A"/>
          <w:sz w:val="22"/>
          <w:u w:val="none"/>
        </w:rPr>
        <w:t>.</w:t>
      </w:r>
    </w:p>
    <w:p>
      <w:pPr>
        <w:spacing w:after="160" w:line="360" w:lineRule="auto"/>
        <w:jc w:val="both"/>
      </w:pPr>
      <w:r>
        <w:rPr>
          <w:rFonts w:ascii="Calibri" w:hAnsi="Calibri"/>
          <w:b w:val="0"/>
          <w:i w:val="0"/>
          <w:color w:val="1A1A1A"/>
          <w:sz w:val="22"/>
          <w:u w:val="none"/>
        </w:rPr>
        <w:t xml:space="preserve">Her/His resignation submitted on </w:t>
      </w:r>
      <w:r>
        <w:rPr>
          <w:rFonts w:ascii="Calibri" w:hAnsi="Calibri"/>
          <w:b/>
          <w:i w:val="0"/>
          <w:color w:val="1A1A1A"/>
          <w:sz w:val="22"/>
          <w:u w:val="none"/>
        </w:rPr>
        <w:t>[Resignation Date]</w:t>
      </w:r>
      <w:r>
        <w:rPr>
          <w:rFonts w:ascii="Calibri" w:hAnsi="Calibri"/>
          <w:b w:val="0"/>
          <w:i w:val="0"/>
          <w:color w:val="1A1A1A"/>
          <w:sz w:val="22"/>
          <w:u w:val="none"/>
        </w:rPr>
        <w:t xml:space="preserve"> has been duly accepted by the management. All assignments, responsibilities, and pending obligations have been satisfactorily handed over. There are no dues outstanding from either side as of the date of relieving.</w:t>
      </w:r>
    </w:p>
    <w:p>
      <w:pPr>
        <w:spacing w:after="160" w:line="360" w:lineRule="auto"/>
        <w:jc w:val="both"/>
      </w:pPr>
      <w:r>
        <w:rPr>
          <w:rFonts w:ascii="Calibri" w:hAnsi="Calibri"/>
          <w:b w:val="0"/>
          <w:i w:val="0"/>
          <w:color w:val="1A1A1A"/>
          <w:sz w:val="22"/>
          <w:u w:val="none"/>
        </w:rPr>
        <w:t xml:space="preserve">We thank </w:t>
      </w:r>
      <w:r>
        <w:rPr>
          <w:rFonts w:ascii="Calibri" w:hAnsi="Calibri"/>
          <w:b/>
          <w:i w:val="0"/>
          <w:color w:val="1A1A1A"/>
          <w:sz w:val="22"/>
          <w:u w:val="none"/>
        </w:rPr>
        <w:t>[Employee Name]</w:t>
      </w:r>
      <w:r>
        <w:rPr>
          <w:rFonts w:ascii="Calibri" w:hAnsi="Calibri"/>
          <w:b w:val="0"/>
          <w:i w:val="0"/>
          <w:color w:val="1A1A1A"/>
          <w:sz w:val="22"/>
          <w:u w:val="none"/>
        </w:rPr>
        <w:t xml:space="preserve"> for the valuable contributions made during her/his tenure with </w:t>
      </w:r>
      <w:r>
        <w:rPr>
          <w:rFonts w:ascii="Calibri" w:hAnsi="Calibri"/>
          <w:b/>
          <w:i w:val="0"/>
          <w:color w:val="1A1A1A"/>
          <w:sz w:val="22"/>
          <w:u w:val="none"/>
        </w:rPr>
        <w:t>[Company Name]</w:t>
      </w:r>
      <w:r>
        <w:rPr>
          <w:rFonts w:ascii="Calibri" w:hAnsi="Calibri"/>
          <w:b w:val="0"/>
          <w:i w:val="0"/>
          <w:color w:val="1A1A1A"/>
          <w:sz w:val="22"/>
          <w:u w:val="none"/>
        </w:rPr>
        <w:t xml:space="preserve"> and wish her/him continued success in future endeavours.</w:t>
      </w:r>
    </w:p>
    <w:p>
      <w:pPr>
        <w:spacing w:after="160" w:line="360" w:lineRule="auto"/>
        <w:jc w:val="both"/>
      </w:pPr>
      <w:r>
        <w:rPr>
          <w:rFonts w:ascii="Calibri" w:hAnsi="Calibri"/>
          <w:b w:val="0"/>
          <w:i w:val="0"/>
          <w:color w:val="1A1A1A"/>
          <w:sz w:val="22"/>
          <w:u w:val="none"/>
        </w:rPr>
        <w:t>This certificate is issued upon the request of the individual for the purpose of joining formalities with their next employer.</w:t>
      </w:r>
    </w:p>
    <w:p>
      <w:pPr>
        <w:spacing w:before="400"/>
      </w:pPr>
      <w:r>
        <w:rPr>
          <w:rFonts w:ascii="Calibri" w:hAnsi="Calibri"/>
          <w:b/>
          <w:i w:val="0"/>
          <w:color w:val="1A1A1A"/>
          <w:sz w:val="22"/>
          <w:u w:val="none"/>
        </w:rPr>
        <w:t>For [Company Name],</w:t>
      </w:r>
    </w:p>
    <w:p>
      <w:pPr>
        <w:spacing w:after="40"/>
      </w:pPr>
      <w:r>
        <w:rPr>
          <w:rFonts w:ascii="Calibri" w:hAnsi="Calibri"/>
          <w:b w:val="0"/>
          <w:i w:val="0"/>
          <w:color w:val="1A1A1A"/>
          <w:sz w:val="22"/>
          <w:u w:val="none"/>
        </w:rPr>
        <w:t xml:space="preserve"> </w:t>
      </w:r>
    </w:p>
    <w:p>
      <w:pPr>
        <w:spacing w:after="40"/>
      </w:pPr>
      <w:r>
        <w:rPr>
          <w:rFonts w:ascii="Calibri" w:hAnsi="Calibri"/>
          <w:b w:val="0"/>
          <w:i w:val="0"/>
          <w:color w:val="1A1A1A"/>
          <w:sz w:val="22"/>
          <w:u w:val="none"/>
        </w:rPr>
        <w:t xml:space="preserve"> </w:t>
      </w:r>
    </w:p>
    <w:p>
      <w:pPr>
        <w:spacing w:after="40"/>
      </w:pPr>
      <w:r>
        <w:rPr>
          <w:rFonts w:ascii="Calibri" w:hAnsi="Calibri"/>
          <w:b w:val="0"/>
          <w:i w:val="0"/>
          <w:color w:val="1A1A1A"/>
          <w:sz w:val="22"/>
          <w:u w:val="none"/>
        </w:rPr>
        <w:t>[Authorised Signatory Signature]</w:t>
      </w:r>
    </w:p>
    <w:p>
      <w:pPr>
        <w:spacing w:after="40"/>
      </w:pPr>
      <w:r>
        <w:rPr>
          <w:rFonts w:ascii="Calibri" w:hAnsi="Calibri"/>
          <w:b/>
          <w:i w:val="0"/>
          <w:color w:val="1A1A1A"/>
          <w:sz w:val="22"/>
          <w:u w:val="none"/>
        </w:rPr>
        <w:t>[Full Name]</w:t>
      </w:r>
    </w:p>
    <w:p>
      <w:pPr>
        <w:spacing w:after="40"/>
      </w:pPr>
      <w:r>
        <w:rPr>
          <w:rFonts w:ascii="Calibri" w:hAnsi="Calibri"/>
          <w:b w:val="0"/>
          <w:i w:val="0"/>
          <w:color w:val="1A1A1A"/>
          <w:sz w:val="22"/>
          <w:u w:val="none"/>
        </w:rPr>
        <w:t>[Designation — HR Manager / Director]</w:t>
      </w:r>
    </w:p>
    <w:p>
      <w:pPr>
        <w:spacing w:after="40"/>
      </w:pPr>
      <w:r>
        <w:rPr>
          <w:rFonts w:ascii="Calibri" w:hAnsi="Calibri"/>
          <w:b w:val="0"/>
          <w:i w:val="0"/>
          <w:color w:val="1A1A1A"/>
          <w:sz w:val="22"/>
          <w:u w:val="none"/>
        </w:rPr>
        <w:t>[Email: hr@company.com]</w:t>
      </w:r>
    </w:p>
    <w:p>
      <w:pPr>
        <w:spacing w:after="40"/>
      </w:pPr>
      <w:r>
        <w:rPr>
          <w:rFonts w:ascii="Calibri" w:hAnsi="Calibri"/>
          <w:b w:val="0"/>
          <w:i w:val="0"/>
          <w:color w:val="1A1A1A"/>
          <w:sz w:val="22"/>
          <w:u w:val="none"/>
        </w:rPr>
        <w:t xml:space="preserve"> </w:t>
      </w:r>
    </w:p>
    <w:p>
      <w:pPr>
        <w:spacing w:after="40"/>
      </w:pPr>
      <w:r>
        <w:rPr>
          <w:rFonts w:ascii="Calibri" w:hAnsi="Calibri"/>
          <w:b/>
          <w:i w:val="0"/>
          <w:color w:val="1A1A1A"/>
          <w:sz w:val="22"/>
          <w:u w:val="none"/>
        </w:rPr>
        <w:t>[Company Seal / Stamp]</w:t>
      </w:r>
    </w:p>
    <w:sectPr w:rsidR="00FC693F" w:rsidRPr="0006063C" w:rsidSect="00034616">
      <w:footerReference w:type="default" r:id="rId9"/>
      <w:pgSz w:w="11906" w:h="16838"/>
      <w:pgMar w:top="1134" w:right="1247" w:bottom="1134" w:left="1247"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b w:val="0"/>
        <w:i/>
        <w:color w:val="999999"/>
        <w:sz w:val="17"/>
        <w:u w:val="none"/>
      </w:rPr>
      <w:t>Template by CollegeSathi.com — Free Templates for Indian Job Seekers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